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86MS0061-01-2024-009020-62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Смычков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Смычков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341812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Смычков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Смычков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Смычков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2010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